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书名：家是孩子的第一所学校  我在美国做爸爸</w:t>
      </w:r>
    </w:p>
    <w:p>
      <w:r>
        <w:t>作者：夏末著</w:t>
      </w:r>
    </w:p>
    <w:p>
      <w:r>
        <w:t>出版社：重庆：重庆出版社</w:t>
      </w:r>
    </w:p>
    <w:p>
      <w:r>
        <w:t>出版日期：2011.08</w:t>
      </w:r>
    </w:p>
    <w:p>
      <w:r>
        <w:t>总页数：233</w:t>
      </w:r>
    </w:p>
    <w:p>
      <w:r>
        <w:t>更多请访问教客网: www.jiaokey.com</w:t>
      </w:r>
    </w:p>
    <w:p>
      <w:r>
        <w:t>家是孩子的第一所学校  我在美国做爸爸 评论地址：https://www.jiaokey.com/book/detail/13742127.html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