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书名：好妈妈的100声叮咛  1  满分孩子满分妈妈</w:t>
      </w:r>
    </w:p>
    <w:p>
      <w:r>
        <w:t>作者：好妈妈作品</w:t>
      </w:r>
    </w:p>
    <w:p>
      <w:r>
        <w:t>出版社：北京：现代出版社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好妈妈的100声叮咛  1  满分孩子满分妈妈 评论地址：https://www.jiaokey.com/book/detail/13742120.html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