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赞美的力量  赞美改变孩子的一生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赞美的力量  赞美改变孩子的一生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本书出售、求购地址：https://www.jiaokey.com/book/detail/13742112.html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关键词搜索：https://www.jiaokey.com/tag/赞美的力量  赞美改变孩子的一生.html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