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书名：爸爸妈妈的课本  幼儿版</w:t>
      </w:r>
    </w:p>
    <w:p>
      <w:r>
        <w:t>作者：张润林主编；钟应芬，陈境全副主编；尹坤玉，郑小燕，黄静等编委</w:t>
      </w:r>
    </w:p>
    <w:p>
      <w:r>
        <w:t>出版社：广州：广东人民出版社</w:t>
      </w:r>
    </w:p>
    <w:p>
      <w:r>
        <w:t>出版日期：2012.11</w:t>
      </w:r>
    </w:p>
    <w:p>
      <w:r>
        <w:t>总页数：246</w:t>
      </w:r>
    </w:p>
    <w:p>
      <w:r>
        <w:t>更多请访问教客网: www.jiaokey.com</w:t>
      </w:r>
    </w:p>
    <w:p>
      <w:r>
        <w:t>爸爸妈妈的课本  幼儿版 评论地址：https://www.jiaokey.com/book/detail/13742109.html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