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书名：教子圣经  外交官爸爸给儿子的信</w:t>
      </w:r>
    </w:p>
    <w:p>
      <w:r>
        <w:t>作者：良石编著</w:t>
      </w:r>
    </w:p>
    <w:p>
      <w:r>
        <w:t>出版社：北京:海潮出版社,2014.06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教子圣经  外交官爸爸给儿子的信 评论地址：https://www.jiaokey.com/book/detail/13742093.html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