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书名：年轻父母育儿的西点法则  亲职教育九条</w:t>
      </w:r>
    </w:p>
    <w:p>
      <w:r>
        <w:t>作者：郭子其，郭子久著</w:t>
      </w:r>
    </w:p>
    <w:p>
      <w:r>
        <w:t>出版社：成都：四川人民出版社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年轻父母育儿的西点法则  亲职教育九条 评论地址：https://www.jiaokey.com/book/detail/13742092.html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