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最新高考满分作文真卷解读  阅卷名师讲解版</w:t>
      </w:r>
    </w:p>
    <w:p>
      <w:r>
        <w:rPr>
          <w:rFonts w:ascii="宋体" w:hAnsi="宋体" w:eastAsia="宋体"/>
          <w:sz w:val="24"/>
        </w:rPr>
        <w:t>徐林主编；颜小虎，李杰明副主编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最新高考满分作文真卷解读  阅卷名师讲解版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徐林主编；颜小虎，李杰明副主编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本书出售、求购地址：https://www.jiaokey.com/book/detail/13742080.html</w:t>
      </w:r>
    </w:p>
    <w:p>
      <w:r>
        <w:t>更多相关图书推荐：https://www.jiaokey.com</w:t>
      </w:r>
    </w:p>
    <w:p>
      <w:r>
        <w:t>徐林主编；颜小虎，李杰明副主编 其他作品：https://www.jiaokey.com/tag/徐林主编；颜小虎，李杰明副主编.html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关键词搜索：https://www.jiaokey.com/tag/最新高考满分作文真卷解读  阅卷名师讲解版.html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