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2012中考满分作文大全  暨最新五年中考满分作文精品鉴赏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2012中考满分作文大全  暨最新五年中考满分作文精品鉴赏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本书出售、求购地址：https://www.jiaokey.com/book/detail/13742075.html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关键词搜索：https://www.jiaokey.com/tag/2012中考满分作文大全  暨最新五年中考满分作文精品鉴赏.html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