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生物  十年纪念版</w:t>
      </w:r>
    </w:p>
    <w:p>
      <w:r>
        <w:t>作者：杜志建主编；李芬芬本册主编；刘迎晓，闫亚娟，张文鑫等本册副主编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试题调研  高考5年真题分类详解  生物  十年纪念版 评论地址：https://www.jiaokey.com/book/detail/13742067.html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