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本尼随时看  约亨和闹亨</w:t>
      </w:r>
    </w:p>
    <w:p>
      <w:r>
        <w:rPr>
          <w:rFonts w:ascii="宋体" w:hAnsi="宋体" w:eastAsia="宋体"/>
          <w:sz w:val="24"/>
        </w:rPr>
        <w:t>（德）多莉丝·维尔斯著；（德）拉尔斯·贝内克绘；阮茜译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本尼随时看  约亨和闹亨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（德）多莉丝·维尔斯著；（德）拉尔斯·贝内克绘；阮茜译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本书出售、求购地址：https://www.jiaokey.com/book/detail/13742059.html</w:t>
      </w:r>
    </w:p>
    <w:p>
      <w:r>
        <w:t>更多相关图书推荐：https://www.jiaokey.com</w:t>
      </w:r>
    </w:p>
    <w:p>
      <w:r>
        <w:t>（德）多莉丝·维尔斯著；（德）拉尔斯·贝内克绘；阮茜译 其他作品：https://www.jiaokey.com/tag/（德）多莉丝·维尔斯著；（德）拉尔斯·贝内克绘；阮茜译.html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关键词搜索：https://www.jiaokey.com/tag/本尼随时看  约亨和闹亨.html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