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建筑工地  来了新伙伴</w:t>
      </w:r>
    </w:p>
    <w:p>
      <w:r>
        <w:rPr>
          <w:rFonts w:ascii="宋体" w:hAnsi="宋体" w:eastAsia="宋体"/>
          <w:sz w:val="24"/>
        </w:rPr>
        <w:t>（德）卡罗琳·基尔著；（德）拉尔斯·贝内克绘；阮茜译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建筑工地  来了新伙伴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（德）卡罗琳·基尔著；（德）拉尔斯·贝内克绘；阮茜译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本书出售、求购地址：https://www.jiaokey.com/book/detail/13742050.html</w:t>
      </w:r>
    </w:p>
    <w:p>
      <w:r>
        <w:t>更多相关图书推荐：https://www.jiaokey.com</w:t>
      </w:r>
    </w:p>
    <w:p>
      <w:r>
        <w:t>（德）卡罗琳·基尔著；（德）拉尔斯·贝内克绘；阮茜译 其他作品：https://www.jiaokey.com/tag/（德）卡罗琳·基尔著；（德）拉尔斯·贝内克绘；阮茜译.html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建筑工地  来了新伙伴.html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