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莱昂感冒了</w:t>
      </w:r>
    </w:p>
    <w:p>
      <w:r>
        <w:rPr>
          <w:rFonts w:ascii="宋体" w:hAnsi="宋体" w:eastAsia="宋体"/>
          <w:sz w:val="24"/>
        </w:rPr>
        <w:t>（德）克里斯蒂安娜·诺依曼著；（德）霍尔格·施伦佩绘；吴艺伟译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莱昂感冒了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（德）克里斯蒂安娜·诺依曼著；（德）霍尔格·施伦佩绘；吴艺伟译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本书出售、求购地址：https://www.jiaokey.com/book/detail/13742038.html</w:t>
      </w:r>
    </w:p>
    <w:p>
      <w:r>
        <w:t>更多相关图书推荐：https://www.jiaokey.com</w:t>
      </w:r>
    </w:p>
    <w:p>
      <w:r>
        <w:t>（德）克里斯蒂安娜·诺依曼著；（德）霍尔格·施伦佩绘；吴艺伟译 其他作品：https://www.jiaokey.com/tag/（德）克里斯蒂安娜·诺依曼著；（德）霍尔格·施伦佩绘；吴艺伟译.html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莱昂感冒了.html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