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艾丽长大了！</w:t>
      </w:r>
    </w:p>
    <w:p>
      <w:r>
        <w:rPr>
          <w:rFonts w:ascii="宋体" w:hAnsi="宋体" w:eastAsia="宋体"/>
          <w:sz w:val="24"/>
        </w:rPr>
        <w:t>（德）雷娜特·韦恩布莱尔著；（德）卡琳·黑海斯绘；孙明明译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艾丽长大了！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（德）雷娜特·韦恩布莱尔著；（德）卡琳·黑海斯绘；孙明明译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本书出售、求购地址：https://www.jiaokey.com/book/detail/13742037.html</w:t>
      </w:r>
    </w:p>
    <w:p>
      <w:r>
        <w:t>更多相关图书推荐：https://www.jiaokey.com</w:t>
      </w:r>
    </w:p>
    <w:p>
      <w:r>
        <w:t>（德）雷娜特·韦恩布莱尔著；（德）卡琳·黑海斯绘；孙明明译 其他作品：https://www.jiaokey.com/tag/（德）雷娜特·韦恩布莱尔著；（德）卡琳·黑海斯绘；孙明明译.html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艾丽长大了！.html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