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蜜蜂</w:t>
      </w:r>
    </w:p>
    <w:p>
      <w:r>
        <w:rPr>
          <w:rFonts w:ascii="宋体" w:hAnsi="宋体" w:eastAsia="宋体"/>
          <w:sz w:val="24"/>
        </w:rPr>
        <w:t>（德）多莉丝·维尔特，提诺·里希特著；（德）卡尔-海因茨·霍乐林绘；阮茜译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（德）多莉丝·维尔特，提诺·里希特著；（德）卡尔-海因茨·霍乐林绘；阮茜译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本书出售、求购地址：https://www.jiaokey.com/book/detail/13742025.html</w:t>
      </w:r>
    </w:p>
    <w:p>
      <w:r>
        <w:t>更多相关图书推荐：https://www.jiaokey.com</w:t>
      </w:r>
    </w:p>
    <w:p>
      <w:r>
        <w:t>（德）多莉丝·维尔特，提诺·里希特著；（德）卡尔-海因茨·霍乐林绘；阮茜译 其他作品：https://www.jiaokey.com/tag/（德）多莉丝·维尔特，提诺·里希特著；（德）卡尔-海因茨·霍乐林绘；阮茜译.html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