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胆大的小兔子</w:t>
      </w:r>
    </w:p>
    <w:p>
      <w:r>
        <w:rPr>
          <w:rFonts w:ascii="宋体" w:hAnsi="宋体" w:eastAsia="宋体"/>
          <w:sz w:val="24"/>
        </w:rPr>
        <w:t>（德）卡塔琳那·沃尔著；（德）夏洛特·霍夫曼绘；刘志佳译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胆大的小兔子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（德）卡塔琳那·沃尔著；（德）夏洛特·霍夫曼绘；刘志佳译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本书出售、求购地址：https://www.jiaokey.com/book/detail/13742024.html</w:t>
      </w:r>
    </w:p>
    <w:p>
      <w:r>
        <w:t>更多相关图书推荐：https://www.jiaokey.com</w:t>
      </w:r>
    </w:p>
    <w:p>
      <w:r>
        <w:t>（德）卡塔琳那·沃尔著；（德）夏洛特·霍夫曼绘；刘志佳译 其他作品：https://www.jiaokey.com/tag/（德）卡塔琳那·沃尔著；（德）夏洛特·霍夫曼绘；刘志佳译.html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胆大的小兔子.html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