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泡泡小分队</w:t>
      </w:r>
    </w:p>
    <w:p>
      <w:r>
        <w:rPr>
          <w:rFonts w:ascii="宋体" w:hAnsi="宋体" w:eastAsia="宋体"/>
          <w:sz w:val="24"/>
        </w:rPr>
        <w:t>（德）卡罗琳·基尔著；（德）吉瑟拉·施佩希特绘；李雷玮译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泡泡小分队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（德）卡罗琳·基尔著；（德）吉瑟拉·施佩希特绘；李雷玮译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本书出售、求购地址：https://www.jiaokey.com/book/detail/13742013.html</w:t>
      </w:r>
    </w:p>
    <w:p>
      <w:r>
        <w:t>更多相关图书推荐：https://www.jiaokey.com</w:t>
      </w:r>
    </w:p>
    <w:p>
      <w:r>
        <w:t>（德）卡罗琳·基尔著；（德）吉瑟拉·施佩希特绘；李雷玮译 其他作品：https://www.jiaokey.com/tag/（德）卡罗琳·基尔著；（德）吉瑟拉·施佩希特绘；李雷玮译.html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泡泡小分队.html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