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小水滴的旅行</w:t>
      </w:r>
    </w:p>
    <w:p>
      <w:r>
        <w:rPr>
          <w:rFonts w:ascii="宋体" w:hAnsi="宋体" w:eastAsia="宋体"/>
          <w:sz w:val="24"/>
        </w:rPr>
        <w:t>（德）马伦·吉瑟金著；（德）拉尔斯·贝内克绘；陈妙新译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小水滴的旅行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（德）马伦·吉瑟金著；（德）拉尔斯·贝内克绘；陈妙新译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本书出售、求购地址：https://www.jiaokey.com/book/detail/13741986.html</w:t>
      </w:r>
    </w:p>
    <w:p>
      <w:r>
        <w:t>更多相关图书推荐：https://www.jiaokey.com</w:t>
      </w:r>
    </w:p>
    <w:p>
      <w:r>
        <w:t>（德）马伦·吉瑟金著；（德）拉尔斯·贝内克绘；陈妙新译 其他作品：https://www.jiaokey.com/tag/（德）马伦·吉瑟金著；（德）拉尔斯·贝内克绘；陈妙新译.html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小水滴的旅行.html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