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本尼随时看  花儿朵朵</w:t>
      </w:r>
    </w:p>
    <w:p>
      <w:r>
        <w:rPr>
          <w:rFonts w:ascii="宋体" w:hAnsi="宋体" w:eastAsia="宋体"/>
          <w:sz w:val="24"/>
        </w:rPr>
        <w:t>（德）萨布里娜·库弗著；（德）克莉丝汀·奥特等绘；陈妙新译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本尼随时看  花儿朵朵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（德）萨布里娜·库弗著；（德）克莉丝汀·奥特等绘；陈妙新译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本书出售、求购地址：https://www.jiaokey.com/book/detail/13741976.html</w:t>
      </w:r>
    </w:p>
    <w:p>
      <w:r>
        <w:t>更多相关图书推荐：https://www.jiaokey.com</w:t>
      </w:r>
    </w:p>
    <w:p>
      <w:r>
        <w:t>（德）萨布里娜·库弗著；（德）克莉丝汀·奥特等绘；陈妙新译 其他作品：https://www.jiaokey.com/tag/（德）萨布里娜·库弗著；（德）克莉丝汀·奥特等绘；陈妙新译.html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关键词搜索：https://www.jiaokey.com/tag/本尼随时看  花儿朵朵.html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