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高考古诗文默写专项训练</w:t>
      </w:r>
    </w:p>
    <w:p>
      <w:r>
        <w:rPr>
          <w:rFonts w:ascii="宋体" w:hAnsi="宋体" w:eastAsia="宋体"/>
          <w:sz w:val="24"/>
        </w:rPr>
        <w:t>孙立权主编；乌琼，梁秀婷，李灏等编者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高考古诗文默写专项训练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孙立权主编；乌琼，梁秀婷，李灏等编者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本书出售、求购地址：https://www.jiaokey.com/book/detail/13741950.html</w:t>
      </w:r>
    </w:p>
    <w:p>
      <w:r>
        <w:t>更多相关图书推荐：https://www.jiaokey.com</w:t>
      </w:r>
    </w:p>
    <w:p>
      <w:r>
        <w:t>孙立权主编；乌琼，梁秀婷，李灏等编者 其他作品：https://www.jiaokey.com/tag/孙立权主编；乌琼，梁秀婷，李灏等编者.html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关键词搜索：https://www.jiaokey.com/tag/高考古诗文默写专项训练.html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