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书名：家有天才.感动天才男孩的160个故事</w:t>
      </w:r>
    </w:p>
    <w:p>
      <w:r>
        <w:t>作者：冯建亭编著；张孝天策划</w:t>
      </w:r>
    </w:p>
    <w:p>
      <w:r>
        <w:t>出版社：北京：中国城市出版社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家有天才.感动天才男孩的160个故事 评论地址：https://www.jiaokey.com/book/detail/13741916.html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