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卡尔·威特的教育全书  蒙台梭利家庭教育合集</w:t>
      </w:r>
    </w:p>
    <w:p>
      <w:r>
        <w:rPr>
          <w:rFonts w:ascii="宋体" w:hAnsi="宋体" w:eastAsia="宋体"/>
          <w:sz w:val="24"/>
        </w:rPr>
        <w:t>（德）卡尔·威特，（意）玛利亚·蒙台梭利著；李静，李华编译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卡尔·威特的教育全书  蒙台梭利家庭教育合集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（德）卡尔·威特，（意）玛利亚·蒙台梭利著；李静，李华编译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贵阳：贵州教育出版社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本书出售、求购地址：https://www.jiaokey.com/book/detail/13741864.html</w:t>
      </w:r>
    </w:p>
    <w:p>
      <w:r>
        <w:t>更多相关图书推荐：https://www.jiaokey.com</w:t>
      </w:r>
    </w:p>
    <w:p>
      <w:r>
        <w:t>（德）卡尔·威特，（意）玛利亚·蒙台梭利著；李静，李华编译 其他作品：https://www.jiaokey.com/tag/（德）卡尔·威特，（意）玛利亚·蒙台梭利著；李静，李华编译.html</w:t>
      </w:r>
    </w:p>
    <w:p>
      <w:r>
        <w:t>贵阳：贵州教育出版社 出版图书：https://www.jiaokey.com/tag/贵阳：贵州教育出版社.html</w:t>
      </w:r>
    </w:p>
    <w:p>
      <w:r>
        <w:t>关键词搜索：https://www.jiaokey.com/tag/卡尔·威特的教育全书  蒙台梭利家庭教育合集.html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