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作文快递  初中·秋季卷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作文快递  初中·秋季卷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本书出售、求购地址：https://www.jiaokey.com/book/detail/13741858.html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关键词搜索：https://www.jiaokey.com/tag/作文快递  初中·秋季卷.html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