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高中英语语法重点难点考点全解</w:t>
      </w:r>
    </w:p>
    <w:p>
      <w:r>
        <w:rPr>
          <w:rFonts w:ascii="宋体" w:hAnsi="宋体" w:eastAsia="宋体"/>
          <w:sz w:val="24"/>
        </w:rPr>
        <w:t>魏明，曹慧敏，申海霞等编著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高中英语语法重点难点考点全解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魏明，曹慧敏，申海霞等编著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本书出售、求购地址：https://www.jiaokey.com/book/detail/13741854.html</w:t>
      </w:r>
    </w:p>
    <w:p>
      <w:r>
        <w:t>更多相关图书推荐：https://www.jiaokey.com</w:t>
      </w:r>
    </w:p>
    <w:p>
      <w:r>
        <w:t>魏明，曹慧敏，申海霞等编著 其他作品：https://www.jiaokey.com/tag/魏明，曹慧敏，申海霞等编著.html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关键词搜索：https://www.jiaokey.com/tag/高中英语语法重点难点考点全解.html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