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培养出优秀孩子也简单  一个北大学子之父的教子体会</w:t>
      </w:r>
    </w:p>
    <w:p>
      <w:r>
        <w:rPr>
          <w:rFonts w:ascii="宋体" w:hAnsi="宋体" w:eastAsia="宋体"/>
          <w:sz w:val="24"/>
        </w:rPr>
        <w:t>沈炎寿著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培养出优秀孩子也简单  一个北大学子之父的教子体会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本书出售、求购地址：https://www.jiaokey.com/book/detail/13741849.html</w:t>
      </w:r>
    </w:p>
    <w:p>
      <w:r>
        <w:t>更多相关图书推荐：https://www.jiaokey.com</w:t>
      </w:r>
    </w:p>
    <w:p>
      <w:r>
        <w:t>沈炎寿著 其他作品：https://www.jiaokey.com/tag/沈炎寿著.html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关键词搜索：https://www.jiaokey.com/tag/培养出优秀孩子也简单  一个北大学子之父的教子体会.html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