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创新药物研发方法及策略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创新药物研发方法及策略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本书出售、求购地址：https://www.jiaokey.com/book/detail/13741821.html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关键词搜索：https://www.jiaokey.com/tag/创新药物研发方法及策略.html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