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恩格斯《反杜林论》研究读本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恩格斯《反杜林论》研究读本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本书出售、求购地址：https://www.jiaokey.com/book/detail/13741816.html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关键词搜索：https://www.jiaokey.com/tag/恩格斯《反杜林论》研究读本.html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