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书名：向美而生  中国艺术史导读</w:t>
      </w:r>
    </w:p>
    <w:p>
      <w:r>
        <w:t>作者：史仲文著</w:t>
      </w:r>
    </w:p>
    <w:p>
      <w:r>
        <w:t>出版社：北京：光明日报出版社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向美而生  中国艺术史导读 评论地址：https://www.jiaokey.com/book/detail/13741790.html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