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感谢那些“折磨”我的学生  教师如何应对问题学生</w:t>
      </w:r>
    </w:p>
    <w:p>
      <w:r>
        <w:rPr>
          <w:rFonts w:ascii="宋体" w:hAnsi="宋体" w:eastAsia="宋体"/>
          <w:sz w:val="24"/>
        </w:rPr>
        <w:t>庄传超主编；蔡涛副主编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感谢那些“折磨”我的学生  教师如何应对问题学生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庄传超主编；蔡涛副主编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本书出售、求购地址：https://www.jiaokey.com/book/detail/13741745.html</w:t>
      </w:r>
    </w:p>
    <w:p>
      <w:r>
        <w:t>更多相关图书推荐：https://www.jiaokey.com</w:t>
      </w:r>
    </w:p>
    <w:p>
      <w:r>
        <w:t>庄传超主编；蔡涛副主编 其他作品：https://www.jiaokey.com/tag/庄传超主编；蔡涛副主编.html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关键词搜索：https://www.jiaokey.com/tag/感谢那些“折磨”我的学生  教师如何应对问题学生.html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