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书名：小主持人训练教程</w:t>
      </w:r>
    </w:p>
    <w:p>
      <w:r>
        <w:t>作者：曾致，张文编著</w:t>
      </w:r>
    </w:p>
    <w:p>
      <w:r>
        <w:t>出版社：长沙：湖南文艺出版社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小主持人训练教程 评论地址：https://www.jiaokey.com/book/detail/13741706.html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