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让青春更阳光  高中生心理健康读本</w:t>
      </w:r>
    </w:p>
    <w:p>
      <w:r>
        <w:rPr>
          <w:rFonts w:ascii="宋体" w:hAnsi="宋体" w:eastAsia="宋体"/>
          <w:sz w:val="24"/>
        </w:rPr>
        <w:t>尹朝勇主编；王东，唐远琼副主编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让青春更阳光  高中生心理健康读本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尹朝勇主编；王东，唐远琼副主编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本书出售、求购地址：https://www.jiaokey.com/book/detail/13741698.html</w:t>
      </w:r>
    </w:p>
    <w:p>
      <w:r>
        <w:t>更多相关图书推荐：https://www.jiaokey.com</w:t>
      </w:r>
    </w:p>
    <w:p>
      <w:r>
        <w:t>尹朝勇主编；王东，唐远琼副主编 其他作品：https://www.jiaokey.com/tag/尹朝勇主编；王东，唐远琼副主编.html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关键词搜索：https://www.jiaokey.com/tag/让青春更阳光  高中生心理健康读本.html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