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书名：护航绚烂青春路  中学生心智发展与心理健康</w:t>
      </w:r>
    </w:p>
    <w:p>
      <w:r>
        <w:t>作者：吴明霞，齐晓栋主编；张婷婷副主编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总页数：246</w:t>
      </w:r>
    </w:p>
    <w:p>
      <w:r>
        <w:t>更多请访问教客网: www.jiaokey.com</w:t>
      </w:r>
    </w:p>
    <w:p>
      <w:r>
        <w:t>护航绚烂青春路  中学生心智发展与心理健康 评论地址：https://www.jiaokey.com/book/detail/13741697.html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