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历届加拿大数学奥林匹克试题集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历届加拿大数学奥林匹克试题集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本书出售、求购地址：https://www.jiaokey.com/book/detail/13741694.html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关键词搜索：https://www.jiaokey.com/tag/历届加拿大数学奥林匹克试题集.html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