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师生之间如何相处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师生之间如何相处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中小学-师生关系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本书出售、求购地址：https://www.jiaokey.com/book/detail/13741669.html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关键词搜索：https://www.jiaokey.com/tag/中小学-师生关系.html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