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中国教育改革发展丛书  典型经验系列  教育法制建设新实践</w:t>
      </w:r>
    </w:p>
    <w:p>
      <w:r>
        <w:rPr>
          <w:rFonts w:ascii="宋体" w:hAnsi="宋体" w:eastAsia="宋体"/>
          <w:sz w:val="24"/>
        </w:rPr>
        <w:t>孙霄兵著；袁贵仁编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中国教育改革发展丛书  典型经验系列  教育法制建设新实践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孙霄兵著；袁贵仁编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本书出售、求购地址：https://www.jiaokey.com/book/detail/13741611.html</w:t>
      </w:r>
    </w:p>
    <w:p>
      <w:r>
        <w:t>更多相关图书推荐：https://www.jiaokey.com</w:t>
      </w:r>
    </w:p>
    <w:p>
      <w:r>
        <w:t>孙霄兵著；袁贵仁编 其他作品：https://www.jiaokey.com/tag/孙霄兵著；袁贵仁编.html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关键词搜索：https://www.jiaokey.com/tag/中国教育改革发展丛书  典型经验系列  教育法制建设新实践.html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