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魏丕植文集  第3卷  下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魏丕植文集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本书出售、求购地址：https://www.jiaokey.com/book/detail/13741609.html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关键词搜索：https://www.jiaokey.com/tag/魏丕植文集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