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绿色教育师德修养  做一个配享幸福的教育家</w:t>
      </w:r>
    </w:p>
    <w:p>
      <w:r>
        <w:rPr>
          <w:rFonts w:ascii="宋体" w:hAnsi="宋体" w:eastAsia="宋体"/>
          <w:sz w:val="24"/>
        </w:rPr>
        <w:t>檀传宝，班建武著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绿色教育师德修养  做一个配享幸福的教育家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檀传宝，班建武著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本书出售、求购地址：https://www.jiaokey.com/book/detail/13741590.html</w:t>
      </w:r>
    </w:p>
    <w:p>
      <w:r>
        <w:t>更多相关图书推荐：https://www.jiaokey.com</w:t>
      </w:r>
    </w:p>
    <w:p>
      <w:r>
        <w:t>檀传宝，班建武著 其他作品：https://www.jiaokey.com/tag/檀传宝，班建武著.html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关键词搜索：https://www.jiaokey.com/tag/绿色教育师德修养  做一个配享幸福的教育家.html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