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灵韵流转  史家小学的艺术教育</w:t>
      </w:r>
    </w:p>
    <w:p>
      <w:r>
        <w:rPr>
          <w:rFonts w:ascii="宋体" w:hAnsi="宋体" w:eastAsia="宋体"/>
          <w:sz w:val="24"/>
        </w:rPr>
        <w:t>范汝海，陈庆红，张跃东著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灵韵流转  史家小学的艺术教育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范汝海，陈庆红，张跃东著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本书出售、求购地址：https://www.jiaokey.com/book/detail/13741588.html</w:t>
      </w:r>
    </w:p>
    <w:p>
      <w:r>
        <w:t>更多相关图书推荐：https://www.jiaokey.com</w:t>
      </w:r>
    </w:p>
    <w:p>
      <w:r>
        <w:t>范汝海，陈庆红，张跃东著 其他作品：https://www.jiaokey.com/tag/范汝海，陈庆红，张跃东著.html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关键词搜索：https://www.jiaokey.com/tag/灵韵流转  史家小学的艺术教育.html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