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书名：做一个有益于人民的人  郭明义的故事</w:t>
      </w:r>
    </w:p>
    <w:p>
      <w:r>
        <w:t>作者：张天志，农雪玲，丁弢绮编</w:t>
      </w:r>
    </w:p>
    <w:p>
      <w:r>
        <w:t>出版社：上海：上海大学出版社</w:t>
      </w:r>
    </w:p>
    <w:p>
      <w:r>
        <w:t>出版日期：2011.07</w:t>
      </w:r>
    </w:p>
    <w:p>
      <w:r>
        <w:t>总页数：113</w:t>
      </w:r>
    </w:p>
    <w:p>
      <w:r>
        <w:t>更多请访问教客网: www.jiaokey.com</w:t>
      </w:r>
    </w:p>
    <w:p>
      <w:r>
        <w:t>做一个有益于人民的人  郭明义的故事 评论地址：https://www.jiaokey.com/book/detail/13741571.html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