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全国助理社会工作师职业水平考试大纲  全国社会工作者职业水平考试大纲  初级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全国助理社会工作师职业水平考试大纲  全国社会工作者职业水平考试大纲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本书出售、求购地址：https://www.jiaokey.com/book/detail/13741561.html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关键词搜索：https://www.jiaokey.com/tag/全国助理社会工作师职业水平考试大纲  全国社会工作者职业水平考试大纲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