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警务广场  民意导向型警务新模式</w:t>
      </w:r>
    </w:p>
    <w:p>
      <w:r>
        <w:rPr>
          <w:rFonts w:ascii="宋体" w:hAnsi="宋体" w:eastAsia="宋体"/>
          <w:sz w:val="24"/>
        </w:rPr>
        <w:t>金伯中主编；杨军慧，孟正良副主编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警务广场  民意导向型警务新模式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金伯中主编；杨军慧，孟正良副主编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本书出售、求购地址：https://www.jiaokey.com/book/detail/13741559.html</w:t>
      </w:r>
    </w:p>
    <w:p>
      <w:r>
        <w:t>更多相关图书推荐：https://www.jiaokey.com</w:t>
      </w:r>
    </w:p>
    <w:p>
      <w:r>
        <w:t>金伯中主编；杨军慧，孟正良副主编 其他作品：https://www.jiaokey.com/tag/金伯中主编；杨军慧，孟正良副主编.html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关键词搜索：https://www.jiaokey.com/tag/警务广场  民意导向型警务新模式.html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