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培育新农民  倡导新风尚  发展新文化  全国农村精神文明建设工作经验交流会经验汇编</w:t>
      </w:r>
    </w:p>
    <w:p>
      <w:r>
        <w:rPr>
          <w:rFonts w:ascii="宋体" w:hAnsi="宋体" w:eastAsia="宋体"/>
          <w:sz w:val="24"/>
        </w:rPr>
        <w:t>中央文明办调研组编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培育新农民  倡导新风尚  发展新文化  全国农村精神文明建设工作经验交流会经验汇编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中央文明办调研组编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本书出售、求购地址：https://www.jiaokey.com/book/detail/13741533.html</w:t>
      </w:r>
    </w:p>
    <w:p>
      <w:r>
        <w:t>更多相关图书推荐：https://www.jiaokey.com</w:t>
      </w:r>
    </w:p>
    <w:p>
      <w:r>
        <w:t>中央文明办调研组编 其他作品：https://www.jiaokey.com/tag/中央文明办调研组编.html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关键词搜索：https://www.jiaokey.com/tag/培育新农民  倡导新风尚  发展新文化  全国农村精神文明建设工作经验交流会经验汇编.html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