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农村精神文明建设工作典型经验</w:t>
      </w:r>
    </w:p>
    <w:p>
      <w:r>
        <w:rPr>
          <w:rFonts w:ascii="宋体" w:hAnsi="宋体" w:eastAsia="宋体"/>
          <w:sz w:val="24"/>
        </w:rPr>
        <w:t>中央文明办调研组，江苏省文明办编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农村精神文明建设工作典型经验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中央文明办调研组，江苏省文明办编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本书出售、求购地址：https://www.jiaokey.com/book/detail/13741532.html</w:t>
      </w:r>
    </w:p>
    <w:p>
      <w:r>
        <w:t>更多相关图书推荐：https://www.jiaokey.com</w:t>
      </w:r>
    </w:p>
    <w:p>
      <w:r>
        <w:t>中央文明办调研组，江苏省文明办编 其他作品：https://www.jiaokey.com/tag/中央文明办调研组，江苏省文明办编.html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关键词搜索：https://www.jiaokey.com/tag/农村精神文明建设工作典型经验.html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