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梅河两岸  五场歌剧</w:t>
      </w:r>
    </w:p>
    <w:p>
      <w:r>
        <w:rPr>
          <w:rFonts w:ascii="宋体" w:hAnsi="宋体" w:eastAsia="宋体"/>
          <w:sz w:val="24"/>
        </w:rPr>
        <w:t>吉林省歌舞剧院集体创作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梅河两岸  五场歌剧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吉林省歌舞剧院集体创作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本书出售、求购地址：https://www.jiaokey.com/book/detail/13741517.html</w:t>
      </w:r>
    </w:p>
    <w:p>
      <w:r>
        <w:t>更多相关图书推荐：https://www.jiaokey.com</w:t>
      </w:r>
    </w:p>
    <w:p>
      <w:r>
        <w:t>吉林省歌舞剧院集体创作 其他作品：https://www.jiaokey.com/tag/吉林省歌舞剧院集体创作.html</w:t>
      </w:r>
    </w:p>
    <w:p>
      <w:r>
        <w:t>关键词搜索：https://www.jiaokey.com/tag/梅河两岸  五场歌剧.html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