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中华人民共和国五十年文学名作文库  短篇小说卷  上  1949-1999</w:t>
      </w:r>
    </w:p>
    <w:p>
      <w:r>
        <w:rPr>
          <w:rFonts w:ascii="宋体" w:hAnsi="宋体" w:eastAsia="宋体"/>
          <w:sz w:val="24"/>
        </w:rPr>
        <w:t>陆文夫主编；崔道怡副主编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中华人民共和国五十年文学名作文库  短篇小说卷  上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陆文夫主编；崔道怡副主编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本书出售、求购地址：https://www.jiaokey.com/book/detail/13741441.html</w:t>
      </w:r>
    </w:p>
    <w:p>
      <w:r>
        <w:t>更多相关图书推荐：https://www.jiaokey.com</w:t>
      </w:r>
    </w:p>
    <w:p>
      <w:r>
        <w:t>陆文夫主编；崔道怡副主编 其他作品：https://www.jiaokey.com/tag/陆文夫主编；崔道怡副主编.html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关键词搜索：https://www.jiaokey.com/tag/中华人民共和国五十年文学名作文库  短篇小说卷  上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