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书名：古源城闯险  《翡翠塔传奇》  6</w:t>
      </w:r>
    </w:p>
    <w:p>
      <w:r>
        <w:t>作者：残墨原著；启森，元瑶改编；崔存忠绘画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总页数：118</w:t>
      </w:r>
    </w:p>
    <w:p>
      <w:r>
        <w:t>更多请访问教客网: www.jiaokey.com</w:t>
      </w:r>
    </w:p>
    <w:p>
      <w:r>
        <w:t>古源城闯险  《翡翠塔传奇》  6 评论地址：https://www.jiaokey.com/book/detail/13741422.html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