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  上</w:t>
      </w:r>
    </w:p>
    <w:p>
      <w:r>
        <w:t>作者：张恩波改编；姚向东绘画</w:t>
      </w:r>
    </w:p>
    <w:p>
      <w:r>
        <w:t>出版社：沈阳:辽宁美术出版社,1982.06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吉鸿昌  上 评论地址：https://www.jiaokey.com/book/detail/13741415.html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