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书名：燕归来  上海电影制片厂供稿</w:t>
      </w:r>
    </w:p>
    <w:p>
      <w:r>
        <w:t>作者：石勇，孟森辉，斯民三编剧；傅敬恭导演</w:t>
      </w:r>
    </w:p>
    <w:p>
      <w:r>
        <w:t>出版社：上海:上海人民美术出版社,1981.02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燕归来  上海电影制片厂供稿 评论地址：https://www.jiaokey.com/book/detail/13741398.html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