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书名：石清虚</w:t>
      </w:r>
    </w:p>
    <w:p>
      <w:r>
        <w:t>作者：蒲松龄原著；何锐，辛冰改编；叶毓中绘画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石清虚 评论地址：https://www.jiaokey.com/book/detail/13741394.html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