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书名：三滴血</w:t>
      </w:r>
    </w:p>
    <w:p>
      <w:r>
        <w:t>作者：范紫东原著；袁守泰改编；邵梦龙绘画</w:t>
      </w:r>
    </w:p>
    <w:p>
      <w:r>
        <w:t>出版社：西安人民美术出版社,1983.07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三滴血 评论地址：https://www.jiaokey.com/book/detail/13741378.html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