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书名：智取威虎山主要唱段选辑  一九六九年十月演出本</w:t>
      </w:r>
    </w:p>
    <w:p>
      <w:r>
        <w:t>作者：上海京剧团《智取威虎山》剧组集体改编</w:t>
      </w:r>
    </w:p>
    <w:p>
      <w:r>
        <w:t>出版社：贵阳：贵州人民出版社</w:t>
      </w:r>
    </w:p>
    <w:p>
      <w:r>
        <w:t>出版日期：1970.07</w:t>
      </w:r>
    </w:p>
    <w:p>
      <w:r>
        <w:t>总页数：91</w:t>
      </w:r>
    </w:p>
    <w:p>
      <w:r>
        <w:t>更多请访问教客网: www.jiaokey.com</w:t>
      </w:r>
    </w:p>
    <w:p>
      <w:r>
        <w:t>智取威虎山主要唱段选辑  一九六九年十月演出本 评论地址：https://www.jiaokey.com/book/detail/13741363.html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